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C656" w14:textId="77777777" w:rsidR="00613F1C" w:rsidRPr="00281149" w:rsidRDefault="00000000">
      <w:pPr>
        <w:pStyle w:val="Ttulo1"/>
        <w:rPr>
          <w:lang w:val="es-NI"/>
        </w:rPr>
      </w:pPr>
      <w:r>
        <w:t>📘</w:t>
      </w:r>
      <w:r w:rsidRPr="00281149">
        <w:rPr>
          <w:lang w:val="es-NI"/>
        </w:rPr>
        <w:t xml:space="preserve"> Guía de Estudio – Estudios Sociales 6to grado</w:t>
      </w:r>
    </w:p>
    <w:p w14:paraId="6180C501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III Corte Evaluativo</w:t>
      </w:r>
      <w:r w:rsidRPr="00281149">
        <w:rPr>
          <w:lang w:val="es-NI"/>
        </w:rPr>
        <w:br/>
      </w:r>
    </w:p>
    <w:p w14:paraId="2412A98E" w14:textId="77777777" w:rsidR="00613F1C" w:rsidRPr="00281149" w:rsidRDefault="00000000">
      <w:pPr>
        <w:pStyle w:val="Ttulo2"/>
        <w:rPr>
          <w:lang w:val="es-NI"/>
        </w:rPr>
      </w:pPr>
      <w:r w:rsidRPr="00281149">
        <w:rPr>
          <w:lang w:val="es-NI"/>
        </w:rPr>
        <w:t>1. Civilización Romana</w:t>
      </w:r>
    </w:p>
    <w:p w14:paraId="7AFF7F87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1: Lluvia de ideas</w:t>
      </w:r>
    </w:p>
    <w:p w14:paraId="36CC612B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Pregunta: ¿Qué palabras te vienen a la mente cuando escuchas 'Roma'? Escríbelas en tu cuaderno.</w:t>
      </w:r>
    </w:p>
    <w:p w14:paraId="59B883AA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Luego, clasifica esas palabras en políticas, sociales o culturales.</w:t>
      </w:r>
    </w:p>
    <w:p w14:paraId="169FF0D2" w14:textId="77777777" w:rsidR="00613F1C" w:rsidRDefault="00000000">
      <w:proofErr w:type="spellStart"/>
      <w:r>
        <w:t>Actividad</w:t>
      </w:r>
      <w:proofErr w:type="spellEnd"/>
      <w:r>
        <w:t xml:space="preserve"> 2: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3F1C" w14:paraId="506D596B" w14:textId="77777777">
        <w:tc>
          <w:tcPr>
            <w:tcW w:w="4320" w:type="dxa"/>
          </w:tcPr>
          <w:p w14:paraId="10E65686" w14:textId="77777777" w:rsidR="00613F1C" w:rsidRDefault="00000000">
            <w:r>
              <w:t>Aspecto</w:t>
            </w:r>
          </w:p>
        </w:tc>
        <w:tc>
          <w:tcPr>
            <w:tcW w:w="4320" w:type="dxa"/>
          </w:tcPr>
          <w:p w14:paraId="6F9208ED" w14:textId="77777777" w:rsidR="00613F1C" w:rsidRDefault="00000000">
            <w:r>
              <w:t>Respuesta</w:t>
            </w:r>
          </w:p>
        </w:tc>
      </w:tr>
      <w:tr w:rsidR="00613F1C" w14:paraId="719EE16A" w14:textId="77777777">
        <w:tc>
          <w:tcPr>
            <w:tcW w:w="4320" w:type="dxa"/>
          </w:tcPr>
          <w:p w14:paraId="07BEA883" w14:textId="77777777" w:rsidR="00613F1C" w:rsidRPr="00281149" w:rsidRDefault="00000000">
            <w:pPr>
              <w:rPr>
                <w:lang w:val="es-NI"/>
              </w:rPr>
            </w:pPr>
            <w:r w:rsidRPr="00281149">
              <w:rPr>
                <w:lang w:val="es-NI"/>
              </w:rPr>
              <w:t>Forma de gobierno más importante</w:t>
            </w:r>
          </w:p>
        </w:tc>
        <w:tc>
          <w:tcPr>
            <w:tcW w:w="4320" w:type="dxa"/>
          </w:tcPr>
          <w:p w14:paraId="38536037" w14:textId="77777777" w:rsidR="00613F1C" w:rsidRDefault="00000000">
            <w:r>
              <w:t>__________</w:t>
            </w:r>
          </w:p>
        </w:tc>
      </w:tr>
      <w:tr w:rsidR="00613F1C" w14:paraId="7FDB5604" w14:textId="77777777">
        <w:tc>
          <w:tcPr>
            <w:tcW w:w="4320" w:type="dxa"/>
          </w:tcPr>
          <w:p w14:paraId="773A8BA0" w14:textId="77777777" w:rsidR="00613F1C" w:rsidRDefault="00000000">
            <w:r>
              <w:t>Idioma principal</w:t>
            </w:r>
          </w:p>
        </w:tc>
        <w:tc>
          <w:tcPr>
            <w:tcW w:w="4320" w:type="dxa"/>
          </w:tcPr>
          <w:p w14:paraId="1C0B7D87" w14:textId="77777777" w:rsidR="00613F1C" w:rsidRDefault="00000000">
            <w:r>
              <w:t>__________</w:t>
            </w:r>
          </w:p>
        </w:tc>
      </w:tr>
      <w:tr w:rsidR="00613F1C" w14:paraId="4E8454E2" w14:textId="77777777">
        <w:tc>
          <w:tcPr>
            <w:tcW w:w="4320" w:type="dxa"/>
          </w:tcPr>
          <w:p w14:paraId="1C7FDD94" w14:textId="77777777" w:rsidR="00613F1C" w:rsidRDefault="00000000">
            <w:r>
              <w:t>Obra arquitectónica destacada</w:t>
            </w:r>
          </w:p>
        </w:tc>
        <w:tc>
          <w:tcPr>
            <w:tcW w:w="4320" w:type="dxa"/>
          </w:tcPr>
          <w:p w14:paraId="70642FA2" w14:textId="77777777" w:rsidR="00613F1C" w:rsidRDefault="00000000">
            <w:r>
              <w:t>__________</w:t>
            </w:r>
          </w:p>
        </w:tc>
      </w:tr>
      <w:tr w:rsidR="00613F1C" w14:paraId="1FA323AB" w14:textId="77777777">
        <w:tc>
          <w:tcPr>
            <w:tcW w:w="4320" w:type="dxa"/>
          </w:tcPr>
          <w:p w14:paraId="45B945D5" w14:textId="77777777" w:rsidR="00613F1C" w:rsidRDefault="00000000">
            <w:r>
              <w:t>Sistema legal creado</w:t>
            </w:r>
          </w:p>
        </w:tc>
        <w:tc>
          <w:tcPr>
            <w:tcW w:w="4320" w:type="dxa"/>
          </w:tcPr>
          <w:p w14:paraId="6FB8CD26" w14:textId="77777777" w:rsidR="00613F1C" w:rsidRDefault="00000000">
            <w:r>
              <w:t>__________</w:t>
            </w:r>
          </w:p>
        </w:tc>
      </w:tr>
      <w:tr w:rsidR="00613F1C" w14:paraId="23AC58A9" w14:textId="77777777">
        <w:tc>
          <w:tcPr>
            <w:tcW w:w="4320" w:type="dxa"/>
          </w:tcPr>
          <w:p w14:paraId="509C0A26" w14:textId="77777777" w:rsidR="00613F1C" w:rsidRPr="00281149" w:rsidRDefault="00000000">
            <w:pPr>
              <w:rPr>
                <w:lang w:val="es-NI"/>
              </w:rPr>
            </w:pPr>
            <w:r w:rsidRPr="00281149">
              <w:rPr>
                <w:lang w:val="es-NI"/>
              </w:rPr>
              <w:t>Tres continentes donde se expandió</w:t>
            </w:r>
          </w:p>
        </w:tc>
        <w:tc>
          <w:tcPr>
            <w:tcW w:w="4320" w:type="dxa"/>
          </w:tcPr>
          <w:p w14:paraId="0D3E2209" w14:textId="77777777" w:rsidR="00613F1C" w:rsidRDefault="00000000">
            <w:r>
              <w:t>__________</w:t>
            </w:r>
          </w:p>
        </w:tc>
      </w:tr>
    </w:tbl>
    <w:p w14:paraId="25D21760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Opciones: Latín – Derecho Romano – Europa, Asia y África – Coliseo – República</w:t>
      </w:r>
    </w:p>
    <w:p w14:paraId="07D77866" w14:textId="77777777" w:rsidR="00613F1C" w:rsidRPr="00281149" w:rsidRDefault="00000000">
      <w:pPr>
        <w:pStyle w:val="Ttulo2"/>
        <w:rPr>
          <w:lang w:val="es-NI"/>
        </w:rPr>
      </w:pPr>
      <w:r w:rsidRPr="00281149">
        <w:rPr>
          <w:lang w:val="es-NI"/>
        </w:rPr>
        <w:t>2. Cultura Hebrea</w:t>
      </w:r>
    </w:p>
    <w:p w14:paraId="70328F35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1: Pregunta guía</w:t>
      </w:r>
    </w:p>
    <w:p w14:paraId="5EACE042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¿Qué significa 'monoteísmo'?</w:t>
      </w:r>
    </w:p>
    <w:p w14:paraId="2924357F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Marca con ✔ la opción correcta:</w:t>
      </w:r>
      <w:r w:rsidRPr="00281149">
        <w:rPr>
          <w:lang w:val="es-NI"/>
        </w:rPr>
        <w:br/>
        <w:t>a) Creer en muchos dioses</w:t>
      </w:r>
      <w:r w:rsidRPr="00281149">
        <w:rPr>
          <w:lang w:val="es-NI"/>
        </w:rPr>
        <w:br/>
        <w:t>b) Creer en un solo Dios</w:t>
      </w:r>
      <w:r w:rsidRPr="00281149">
        <w:rPr>
          <w:lang w:val="es-NI"/>
        </w:rPr>
        <w:br/>
        <w:t>c) No creer en ningún dios</w:t>
      </w:r>
    </w:p>
    <w:p w14:paraId="6D2503BA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2: Mapa mental</w:t>
      </w:r>
    </w:p>
    <w:p w14:paraId="400CF86C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En el centro escribe: Cultura Hebrea.</w:t>
      </w:r>
      <w:r w:rsidRPr="00281149">
        <w:rPr>
          <w:lang w:val="es-NI"/>
        </w:rPr>
        <w:br/>
        <w:t>• A su alrededor coloca ramas con: religión, costumbres, escritura, valores.</w:t>
      </w:r>
    </w:p>
    <w:p w14:paraId="4CA318D5" w14:textId="77777777" w:rsidR="00613F1C" w:rsidRPr="00281149" w:rsidRDefault="00000000">
      <w:pPr>
        <w:pStyle w:val="Ttulo2"/>
        <w:rPr>
          <w:lang w:val="es-NI"/>
        </w:rPr>
      </w:pPr>
      <w:r w:rsidRPr="00281149">
        <w:rPr>
          <w:lang w:val="es-NI"/>
        </w:rPr>
        <w:t>3. Cristianismo</w:t>
      </w:r>
    </w:p>
    <w:p w14:paraId="27FC75CD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1: Reflexión personal</w:t>
      </w:r>
    </w:p>
    <w:p w14:paraId="1B400BD2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 xml:space="preserve">• Piensa: ¿qué valor cristiano </w:t>
      </w:r>
      <w:proofErr w:type="spellStart"/>
      <w:r w:rsidRPr="00281149">
        <w:rPr>
          <w:lang w:val="es-NI"/>
        </w:rPr>
        <w:t>practicas</w:t>
      </w:r>
      <w:proofErr w:type="spellEnd"/>
      <w:r w:rsidRPr="00281149">
        <w:rPr>
          <w:lang w:val="es-NI"/>
        </w:rPr>
        <w:t xml:space="preserve"> en tu vida diaria? Escribe un ejemplo breve.</w:t>
      </w:r>
    </w:p>
    <w:p w14:paraId="031242AC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2: Redacción guiada</w:t>
      </w:r>
    </w:p>
    <w:p w14:paraId="6E94699E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Completa las frases y únelas para formar tu párrafo:</w:t>
      </w:r>
      <w:r w:rsidRPr="00281149">
        <w:rPr>
          <w:lang w:val="es-NI"/>
        </w:rPr>
        <w:br/>
        <w:t>- El cristianismo enseña __________.</w:t>
      </w:r>
      <w:r w:rsidRPr="00281149">
        <w:rPr>
          <w:lang w:val="es-NI"/>
        </w:rPr>
        <w:br/>
      </w:r>
      <w:r w:rsidRPr="00281149">
        <w:rPr>
          <w:lang w:val="es-NI"/>
        </w:rPr>
        <w:lastRenderedPageBreak/>
        <w:t>- Gracias a sus valores podemos __________.</w:t>
      </w:r>
      <w:r w:rsidRPr="00281149">
        <w:rPr>
          <w:lang w:val="es-NI"/>
        </w:rPr>
        <w:br/>
        <w:t>- En mi vida diaria, yo practico __________.</w:t>
      </w:r>
    </w:p>
    <w:p w14:paraId="4EA4C7E3" w14:textId="77777777" w:rsidR="00613F1C" w:rsidRPr="00281149" w:rsidRDefault="00000000">
      <w:pPr>
        <w:pStyle w:val="Ttulo2"/>
        <w:rPr>
          <w:lang w:val="es-NI"/>
        </w:rPr>
      </w:pPr>
      <w:r w:rsidRPr="00281149">
        <w:rPr>
          <w:lang w:val="es-NI"/>
        </w:rPr>
        <w:t>4. Civilizaciones Precolombinas (Inca, Maya y Azteca)</w:t>
      </w:r>
    </w:p>
    <w:p w14:paraId="22953931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1: Adivinanza histórica</w:t>
      </w:r>
    </w:p>
    <w:p w14:paraId="51BFCB97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'Construyeron pirámides y desarrollaron un calendario muy exacto'. ¿Quiénes son? ________</w:t>
      </w:r>
    </w:p>
    <w:p w14:paraId="45F241F0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'Vivieron en los Andes y construyeron Machu Picchu'. ¿Quiénes son? ________</w:t>
      </w:r>
    </w:p>
    <w:p w14:paraId="79D8651B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'Habitaron el Valle de México y crearon chinampas para cultivar'. ¿Quiénes son? ________</w:t>
      </w:r>
    </w:p>
    <w:p w14:paraId="6BBCF6F3" w14:textId="279C7913" w:rsidR="00281149" w:rsidRPr="00281149" w:rsidRDefault="00000000">
      <w:pPr>
        <w:rPr>
          <w:lang w:val="es-NI"/>
        </w:rPr>
      </w:pPr>
      <w:r w:rsidRPr="00281149">
        <w:rPr>
          <w:lang w:val="es-NI"/>
        </w:rPr>
        <w:t>Actividad 2:</w:t>
      </w:r>
      <w:r w:rsidR="00281149" w:rsidRPr="00281149">
        <w:rPr>
          <w:lang w:val="es-NI"/>
        </w:rPr>
        <w:t xml:space="preserve">Elabora un </w:t>
      </w:r>
      <w:r w:rsidRPr="00281149">
        <w:rPr>
          <w:lang w:val="es-NI"/>
        </w:rPr>
        <w:t xml:space="preserve"> Cuadro </w:t>
      </w:r>
      <w:r w:rsidR="00281149" w:rsidRPr="00281149">
        <w:rPr>
          <w:lang w:val="es-NI"/>
        </w:rPr>
        <w:t xml:space="preserve">comparative </w:t>
      </w:r>
      <w:r w:rsidR="00281149">
        <w:rPr>
          <w:lang w:val="es-NI"/>
        </w:rPr>
        <w:t xml:space="preserve">de las civilizaciones maya, inca y azteca con estos siguientes aspectos: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</w:tblGrid>
      <w:tr w:rsidR="00281149" w14:paraId="729C4184" w14:textId="77777777" w:rsidTr="00A41059">
        <w:tc>
          <w:tcPr>
            <w:tcW w:w="2160" w:type="dxa"/>
          </w:tcPr>
          <w:p w14:paraId="4B5AB9F1" w14:textId="77777777" w:rsidR="00281149" w:rsidRDefault="00281149" w:rsidP="00A41059">
            <w:r>
              <w:t xml:space="preserve">Medio </w:t>
            </w:r>
            <w:proofErr w:type="spellStart"/>
            <w:r>
              <w:t>geográfico</w:t>
            </w:r>
            <w:proofErr w:type="spellEnd"/>
          </w:p>
        </w:tc>
      </w:tr>
      <w:tr w:rsidR="00281149" w14:paraId="2B65E08F" w14:textId="77777777" w:rsidTr="00A41059">
        <w:tc>
          <w:tcPr>
            <w:tcW w:w="2160" w:type="dxa"/>
          </w:tcPr>
          <w:p w14:paraId="6F8A6587" w14:textId="77777777" w:rsidR="00281149" w:rsidRDefault="00281149" w:rsidP="00A41059">
            <w:r>
              <w:t xml:space="preserve">Organización </w:t>
            </w:r>
            <w:proofErr w:type="spellStart"/>
            <w:r>
              <w:t>política</w:t>
            </w:r>
            <w:proofErr w:type="spellEnd"/>
          </w:p>
        </w:tc>
      </w:tr>
      <w:tr w:rsidR="00281149" w14:paraId="7360E643" w14:textId="77777777" w:rsidTr="00A41059">
        <w:tc>
          <w:tcPr>
            <w:tcW w:w="2160" w:type="dxa"/>
          </w:tcPr>
          <w:p w14:paraId="7E6492CE" w14:textId="77777777" w:rsidR="00281149" w:rsidRDefault="00281149" w:rsidP="00A41059">
            <w:r>
              <w:t>Legado cultural</w:t>
            </w:r>
          </w:p>
        </w:tc>
      </w:tr>
    </w:tbl>
    <w:p w14:paraId="6F3C71D2" w14:textId="77777777" w:rsidR="00613F1C" w:rsidRDefault="00000000">
      <w:pPr>
        <w:pStyle w:val="Ttulo2"/>
      </w:pPr>
      <w:r>
        <w:t>5. Viajes de Cristóbal Colón</w:t>
      </w:r>
    </w:p>
    <w:p w14:paraId="7CE7882F" w14:textId="77777777" w:rsidR="00613F1C" w:rsidRDefault="00000000">
      <w:r>
        <w:t>Actividad 1: Línea del tiempo</w:t>
      </w:r>
    </w:p>
    <w:p w14:paraId="59607FDD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Dibuja una línea del tiempo y marca los 4 viajes de Colón.</w:t>
      </w:r>
      <w:r w:rsidRPr="00281149">
        <w:rPr>
          <w:lang w:val="es-NI"/>
        </w:rPr>
        <w:br/>
        <w:t>• Resalta el cuarto viaje (1502-1504).</w:t>
      </w:r>
    </w:p>
    <w:p w14:paraId="661626D0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2: Pregunta de comprensión</w:t>
      </w:r>
    </w:p>
    <w:p w14:paraId="7ADBD81E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¿Por qué fue importante el cuarto viaje de Colón?</w:t>
      </w:r>
      <w:r w:rsidRPr="00281149">
        <w:rPr>
          <w:lang w:val="es-NI"/>
        </w:rPr>
        <w:br/>
        <w:t>(a) Porque descubrió la India.</w:t>
      </w:r>
      <w:r w:rsidRPr="00281149">
        <w:rPr>
          <w:lang w:val="es-NI"/>
        </w:rPr>
        <w:br/>
        <w:t>(b) Porque exploró Centroamérica.</w:t>
      </w:r>
      <w:r w:rsidRPr="00281149">
        <w:rPr>
          <w:lang w:val="es-NI"/>
        </w:rPr>
        <w:br/>
        <w:t>(c) Porque llegó a África.</w:t>
      </w:r>
    </w:p>
    <w:p w14:paraId="5EFEFFF1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Actividad 3: Mapa</w:t>
      </w:r>
    </w:p>
    <w:p w14:paraId="77ADA2EE" w14:textId="77777777" w:rsidR="00613F1C" w:rsidRPr="00281149" w:rsidRDefault="00000000">
      <w:pPr>
        <w:rPr>
          <w:lang w:val="es-NI"/>
        </w:rPr>
      </w:pPr>
      <w:r w:rsidRPr="00281149">
        <w:rPr>
          <w:lang w:val="es-NI"/>
        </w:rPr>
        <w:t>• En un mapa de América, traza con flechas la ruta del cuarto viaje.</w:t>
      </w:r>
    </w:p>
    <w:sectPr w:rsidR="00613F1C" w:rsidRPr="002811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99234">
    <w:abstractNumId w:val="8"/>
  </w:num>
  <w:num w:numId="2" w16cid:durableId="543835709">
    <w:abstractNumId w:val="6"/>
  </w:num>
  <w:num w:numId="3" w16cid:durableId="548346992">
    <w:abstractNumId w:val="5"/>
  </w:num>
  <w:num w:numId="4" w16cid:durableId="58788420">
    <w:abstractNumId w:val="4"/>
  </w:num>
  <w:num w:numId="5" w16cid:durableId="1799180244">
    <w:abstractNumId w:val="7"/>
  </w:num>
  <w:num w:numId="6" w16cid:durableId="589511759">
    <w:abstractNumId w:val="3"/>
  </w:num>
  <w:num w:numId="7" w16cid:durableId="491023854">
    <w:abstractNumId w:val="2"/>
  </w:num>
  <w:num w:numId="8" w16cid:durableId="636494053">
    <w:abstractNumId w:val="1"/>
  </w:num>
  <w:num w:numId="9" w16cid:durableId="47934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1149"/>
    <w:rsid w:val="0029639D"/>
    <w:rsid w:val="00326F90"/>
    <w:rsid w:val="00613F1C"/>
    <w:rsid w:val="00AA1D8D"/>
    <w:rsid w:val="00B47730"/>
    <w:rsid w:val="00CB0664"/>
    <w:rsid w:val="00D937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4D7E68"/>
  <w14:defaultImageDpi w14:val="300"/>
  <w15:docId w15:val="{F674015B-0AC6-4BAC-8A93-3E547468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Karla Aguilar</cp:lastModifiedBy>
  <cp:revision>2</cp:revision>
  <dcterms:created xsi:type="dcterms:W3CDTF">2013-12-23T23:15:00Z</dcterms:created>
  <dcterms:modified xsi:type="dcterms:W3CDTF">2025-09-03T12:52:00Z</dcterms:modified>
  <cp:category/>
</cp:coreProperties>
</file>