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BA6A" w14:textId="57139F42" w:rsidR="00B84A3C" w:rsidRPr="00C926C9" w:rsidRDefault="00B84A3C">
      <w:pPr>
        <w:rPr>
          <w:rFonts w:ascii="Times New Roman" w:hAnsi="Times New Roman" w:cs="Times New Roman"/>
          <w:sz w:val="20"/>
          <w:szCs w:val="20"/>
          <w:lang w:val="es-MX"/>
        </w:rPr>
      </w:pPr>
    </w:p>
    <w:p w14:paraId="0EFF1C32" w14:textId="46A22FE1" w:rsidR="00EC513A" w:rsidRPr="00C926C9" w:rsidRDefault="00EC513A" w:rsidP="00EC513A">
      <w:pPr>
        <w:pStyle w:val="Encabezado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B5D4" wp14:editId="711A3AB3">
                <wp:simplePos x="0" y="0"/>
                <wp:positionH relativeFrom="column">
                  <wp:posOffset>5061679</wp:posOffset>
                </wp:positionH>
                <wp:positionV relativeFrom="paragraph">
                  <wp:posOffset>-524656</wp:posOffset>
                </wp:positionV>
                <wp:extent cx="1359108" cy="1224197"/>
                <wp:effectExtent l="57150" t="57150" r="50800" b="52705"/>
                <wp:wrapNone/>
                <wp:docPr id="194397397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108" cy="1224197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2124E" w14:textId="77777777" w:rsidR="00EC513A" w:rsidRPr="0066347F" w:rsidRDefault="00EC513A" w:rsidP="00EC513A">
                            <w:pPr>
                              <w:jc w:val="center"/>
                              <w:rPr>
                                <w:rFonts w:ascii="Alasassy Caps" w:hAnsi="Alasassy Caps"/>
                              </w:rPr>
                            </w:pPr>
                            <w:r w:rsidRPr="0066347F">
                              <w:rPr>
                                <w:rFonts w:ascii="Alasassy Caps" w:hAnsi="Alasassy Caps"/>
                              </w:rPr>
                              <w:t>NOTA</w:t>
                            </w:r>
                          </w:p>
                          <w:p w14:paraId="7384FD9E" w14:textId="77777777" w:rsidR="00EC513A" w:rsidRDefault="00EC513A" w:rsidP="00EC51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D4B5D4" id="Elipse 1" o:spid="_x0000_s1026" style="position:absolute;left:0;text-align:left;margin-left:398.55pt;margin-top:-41.3pt;width:107pt;height:96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" fillcolor="white [3201]" strokecolor="black [3200]" strokeweight="2pt">
                <v:textbox>
                  <w:txbxContent>
                    <w:p w14:paraId="1D02124E" w14:textId="77777777" w:rsidR="00EC513A" w:rsidRPr="0066347F" w:rsidRDefault="00EC513A" w:rsidP="00EC513A">
                      <w:pPr>
                        <w:jc w:val="center"/>
                        <w:rPr>
                          <w:rFonts w:ascii="Alasassy Caps" w:hAnsi="Alasassy Caps"/>
                        </w:rPr>
                      </w:pPr>
                      <w:r w:rsidRPr="0066347F">
                        <w:rPr>
                          <w:rFonts w:ascii="Alasassy Caps" w:hAnsi="Alasassy Caps"/>
                        </w:rPr>
                        <w:t>NOTA</w:t>
                      </w:r>
                    </w:p>
                    <w:p w14:paraId="7384FD9E" w14:textId="77777777" w:rsidR="00EC513A" w:rsidRDefault="00EC513A" w:rsidP="00EC513A"/>
                  </w:txbxContent>
                </v:textbox>
              </v:oval>
            </w:pict>
          </mc:Fallback>
        </mc:AlternateContent>
      </w: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t>COLEGIO LA ANUNCIACIÓN</w:t>
      </w:r>
    </w:p>
    <w:p w14:paraId="6BE95B51" w14:textId="4D22DCE7" w:rsidR="00EC513A" w:rsidRPr="00C926C9" w:rsidRDefault="00EC513A" w:rsidP="00EC513A">
      <w:pPr>
        <w:pStyle w:val="Encabezado"/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i/>
          <w:sz w:val="20"/>
          <w:szCs w:val="20"/>
          <w:lang w:val="es-MX"/>
        </w:rPr>
        <w:t xml:space="preserve"> </w:t>
      </w:r>
      <w:r w:rsidRPr="00C926C9">
        <w:rPr>
          <w:rFonts w:ascii="Times New Roman" w:hAnsi="Times New Roman" w:cs="Times New Roman"/>
          <w:i/>
          <w:sz w:val="20"/>
          <w:szCs w:val="20"/>
          <w:lang w:val="es-MX"/>
        </w:rPr>
        <w:t>“He aquí la esclava del Señor, Hágase en mi según tu palabra”</w:t>
      </w:r>
    </w:p>
    <w:tbl>
      <w:tblPr>
        <w:tblpPr w:leftFromText="141" w:rightFromText="141" w:vertAnchor="text" w:horzAnchor="margin" w:tblpY="-875"/>
        <w:tblW w:w="0" w:type="auto"/>
        <w:tblLayout w:type="fixed"/>
        <w:tblLook w:val="04A0" w:firstRow="1" w:lastRow="0" w:firstColumn="1" w:lastColumn="0" w:noHBand="0" w:noVBand="1"/>
      </w:tblPr>
      <w:tblGrid>
        <w:gridCol w:w="9936"/>
      </w:tblGrid>
      <w:tr w:rsidR="00EC513A" w:rsidRPr="00C926C9" w14:paraId="249CC69A" w14:textId="77777777" w:rsidTr="00EC513A">
        <w:trPr>
          <w:trHeight w:val="226"/>
        </w:trPr>
        <w:tc>
          <w:tcPr>
            <w:tcW w:w="9936" w:type="dxa"/>
            <w:shd w:val="clear" w:color="auto" w:fill="2C3E50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67E9F229" w14:textId="237861EA" w:rsidR="00EC513A" w:rsidRPr="00C926C9" w:rsidRDefault="00EC513A" w:rsidP="00EC5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926C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es-MX"/>
              </w:rPr>
              <w:t>EL ACERTIJO DE GALILEO</w:t>
            </w:r>
          </w:p>
          <w:p w14:paraId="14FC0D74" w14:textId="61FD2EFD" w:rsidR="00EC513A" w:rsidRPr="00C926C9" w:rsidRDefault="00EC513A" w:rsidP="00EC5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926C9">
              <w:rPr>
                <w:rFonts w:ascii="Times New Roman" w:hAnsi="Times New Roman" w:cs="Times New Roman"/>
                <w:i/>
                <w:color w:val="DDDDDD"/>
                <w:sz w:val="24"/>
                <w:szCs w:val="24"/>
                <w:lang w:val="es-MX"/>
              </w:rPr>
              <w:t xml:space="preserve">Duración Estricta: 40 minutos </w:t>
            </w:r>
            <w:r w:rsidRPr="00C926C9">
              <w:rPr>
                <w:rFonts w:ascii="Times New Roman" w:hAnsi="Times New Roman" w:cs="Times New Roman"/>
                <w:i/>
                <w:color w:val="DDDDDD"/>
                <w:sz w:val="24"/>
                <w:szCs w:val="24"/>
                <w:lang w:val="es-MX"/>
              </w:rPr>
              <w:t>| Contenido</w:t>
            </w:r>
            <w:r w:rsidRPr="00C926C9">
              <w:rPr>
                <w:rFonts w:ascii="Times New Roman" w:hAnsi="Times New Roman" w:cs="Times New Roman"/>
                <w:i/>
                <w:color w:val="DDDDDD"/>
                <w:sz w:val="24"/>
                <w:szCs w:val="24"/>
                <w:lang w:val="es-MX"/>
              </w:rPr>
              <w:t>: Gravedad en una dimensión</w:t>
            </w:r>
          </w:p>
        </w:tc>
      </w:tr>
    </w:tbl>
    <w:p w14:paraId="72611242" w14:textId="77777777" w:rsidR="00EC513A" w:rsidRPr="00C926C9" w:rsidRDefault="00EC513A" w:rsidP="00EC513A">
      <w:pPr>
        <w:pStyle w:val="Encabezado"/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>II Corte evaluativa - Tercera evaluación en proceso</w:t>
      </w:r>
    </w:p>
    <w:p w14:paraId="3AD55977" w14:textId="77777777" w:rsidR="00EC513A" w:rsidRPr="00C926C9" w:rsidRDefault="00EC513A" w:rsidP="00EC513A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>Nombre: ___________________________________________     Docente: Miriam Torrez</w:t>
      </w:r>
    </w:p>
    <w:p w14:paraId="507D6B65" w14:textId="590EAFBA" w:rsidR="00EC513A" w:rsidRPr="00C926C9" w:rsidRDefault="00EC513A" w:rsidP="00EC513A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              __________________________________________</w:t>
      </w: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>_ Fecha</w:t>
      </w: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>: 27/05/2026</w:t>
      </w:r>
    </w:p>
    <w:p w14:paraId="3FC40CF0" w14:textId="0B63D831" w:rsidR="00EC513A" w:rsidRPr="00C926C9" w:rsidRDefault="00EC513A" w:rsidP="00EC513A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              </w:t>
      </w: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>________________________________________</w:t>
      </w: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>___ Grado: 9no</w:t>
      </w:r>
    </w:p>
    <w:p w14:paraId="25D5F2EA" w14:textId="7BC956D5" w:rsidR="00EC513A" w:rsidRPr="00C926C9" w:rsidRDefault="00EC513A" w:rsidP="00EC513A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              </w:t>
      </w: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>________________________________________</w:t>
      </w:r>
      <w:r w:rsidRPr="00C926C9">
        <w:rPr>
          <w:rFonts w:ascii="Times New Roman" w:hAnsi="Times New Roman" w:cs="Times New Roman"/>
          <w:iCs/>
          <w:sz w:val="24"/>
          <w:szCs w:val="24"/>
          <w:lang w:val="es-MX"/>
        </w:rPr>
        <w:t>___</w:t>
      </w:r>
    </w:p>
    <w:p w14:paraId="7A1715AB" w14:textId="7841D200" w:rsidR="00EC513A" w:rsidRPr="00C926C9" w:rsidRDefault="00EC513A" w:rsidP="00EC513A">
      <w:pPr>
        <w:spacing w:before="200" w:after="80"/>
        <w:rPr>
          <w:rFonts w:ascii="Times New Roman" w:hAnsi="Times New Roman" w:cs="Times New Roman"/>
          <w:b/>
          <w:color w:val="2C3E50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b/>
          <w:color w:val="2C3E50"/>
          <w:sz w:val="20"/>
          <w:szCs w:val="20"/>
          <w:lang w:val="es-MX"/>
        </w:rPr>
        <w:t xml:space="preserve">1. </w:t>
      </w:r>
      <w:r w:rsidRPr="00C926C9">
        <w:rPr>
          <w:rFonts w:ascii="Times New Roman" w:hAnsi="Times New Roman" w:cs="Times New Roman"/>
          <w:b/>
          <w:color w:val="2C3E50"/>
          <w:sz w:val="20"/>
          <w:szCs w:val="20"/>
          <w:lang w:val="es-MX"/>
        </w:rPr>
        <w:t>Materiales a utilizarse</w:t>
      </w:r>
      <w:r w:rsidR="00C926C9">
        <w:rPr>
          <w:rFonts w:ascii="Times New Roman" w:hAnsi="Times New Roman" w:cs="Times New Roman"/>
          <w:b/>
          <w:color w:val="2C3E50"/>
          <w:sz w:val="20"/>
          <w:szCs w:val="20"/>
          <w:lang w:val="es-MX"/>
        </w:rPr>
        <w:t xml:space="preserve"> por cada equipo</w:t>
      </w:r>
    </w:p>
    <w:p w14:paraId="69599429" w14:textId="4FF63C87" w:rsidR="00C926C9" w:rsidRPr="00C926C9" w:rsidRDefault="00C926C9" w:rsidP="00C926C9">
      <w:pPr>
        <w:spacing w:before="240" w:after="80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b/>
          <w:bCs/>
          <w:sz w:val="20"/>
          <w:szCs w:val="20"/>
          <w:lang w:val="es-MX"/>
        </w:rPr>
        <w:t>Para la Experiencia Inicial (Parte 1):</w:t>
      </w:r>
    </w:p>
    <w:p w14:paraId="2C95C775" w14:textId="77777777" w:rsidR="00C926C9" w:rsidRPr="00C926C9" w:rsidRDefault="00C926C9" w:rsidP="00C926C9">
      <w:pPr>
        <w:pStyle w:val="Prrafodelista"/>
        <w:numPr>
          <w:ilvl w:val="0"/>
          <w:numId w:val="12"/>
        </w:numPr>
        <w:spacing w:before="240" w:after="80"/>
        <w:rPr>
          <w:rFonts w:ascii="Times New Roman" w:hAnsi="Times New Roman" w:cs="Times New Roman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sz w:val="20"/>
          <w:szCs w:val="20"/>
          <w:lang w:val="es-MX"/>
        </w:rPr>
        <w:t>1 Moneda pesada (por ejemplo, una moneda de 5 córdobas).</w:t>
      </w:r>
    </w:p>
    <w:p w14:paraId="09118FD3" w14:textId="77777777" w:rsidR="00C926C9" w:rsidRPr="00C926C9" w:rsidRDefault="00C926C9" w:rsidP="00C926C9">
      <w:pPr>
        <w:pStyle w:val="Prrafodelista"/>
        <w:numPr>
          <w:ilvl w:val="0"/>
          <w:numId w:val="12"/>
        </w:numPr>
        <w:spacing w:before="240" w:after="80"/>
        <w:rPr>
          <w:rFonts w:ascii="Times New Roman" w:hAnsi="Times New Roman" w:cs="Times New Roman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1 </w:t>
      </w:r>
      <w:proofErr w:type="gramStart"/>
      <w:r w:rsidRPr="00C926C9">
        <w:rPr>
          <w:rFonts w:ascii="Times New Roman" w:hAnsi="Times New Roman" w:cs="Times New Roman"/>
          <w:sz w:val="20"/>
          <w:szCs w:val="20"/>
          <w:lang w:val="es-MX"/>
        </w:rPr>
        <w:t>Trozo</w:t>
      </w:r>
      <w:proofErr w:type="gramEnd"/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 de papel plano (cortado previamente con una forma similar o un poco más pequeña que la moneda).</w:t>
      </w:r>
    </w:p>
    <w:p w14:paraId="01C74D99" w14:textId="5B825BAE" w:rsidR="00C926C9" w:rsidRPr="00C926C9" w:rsidRDefault="00C926C9" w:rsidP="00C926C9">
      <w:pPr>
        <w:spacing w:before="240" w:after="80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Para la Medición de Tiempo y Altura (Parte 2):</w:t>
      </w:r>
    </w:p>
    <w:p w14:paraId="55F8A60C" w14:textId="77777777" w:rsidR="00C926C9" w:rsidRPr="00C926C9" w:rsidRDefault="00C926C9" w:rsidP="00C926C9">
      <w:pPr>
        <w:pStyle w:val="Prrafodelista"/>
        <w:numPr>
          <w:ilvl w:val="0"/>
          <w:numId w:val="12"/>
        </w:numPr>
        <w:spacing w:before="240" w:after="80"/>
        <w:rPr>
          <w:rFonts w:ascii="Times New Roman" w:hAnsi="Times New Roman" w:cs="Times New Roman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1 </w:t>
      </w:r>
      <w:proofErr w:type="gramStart"/>
      <w:r w:rsidRPr="00C926C9">
        <w:rPr>
          <w:rFonts w:ascii="Times New Roman" w:hAnsi="Times New Roman" w:cs="Times New Roman"/>
          <w:sz w:val="20"/>
          <w:szCs w:val="20"/>
          <w:lang w:val="es-MX"/>
        </w:rPr>
        <w:t>Canica</w:t>
      </w:r>
      <w:proofErr w:type="gramEnd"/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 o balín.</w:t>
      </w:r>
    </w:p>
    <w:p w14:paraId="3F06EE6F" w14:textId="77777777" w:rsidR="00C926C9" w:rsidRPr="00C926C9" w:rsidRDefault="00C926C9" w:rsidP="00C926C9">
      <w:pPr>
        <w:pStyle w:val="Prrafodelista"/>
        <w:numPr>
          <w:ilvl w:val="0"/>
          <w:numId w:val="12"/>
        </w:numPr>
        <w:spacing w:before="240" w:after="80"/>
        <w:rPr>
          <w:rFonts w:ascii="Times New Roman" w:hAnsi="Times New Roman" w:cs="Times New Roman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1 </w:t>
      </w:r>
      <w:proofErr w:type="gramStart"/>
      <w:r w:rsidRPr="00C926C9">
        <w:rPr>
          <w:rFonts w:ascii="Times New Roman" w:hAnsi="Times New Roman" w:cs="Times New Roman"/>
          <w:sz w:val="20"/>
          <w:szCs w:val="20"/>
          <w:lang w:val="es-MX"/>
        </w:rPr>
        <w:t>Cinta</w:t>
      </w:r>
      <w:proofErr w:type="gramEnd"/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 métrica o regla de un metro (para marcar las alturas de 40 cm, 80 cm y 120 cm en la pared o soporte).</w:t>
      </w:r>
    </w:p>
    <w:p w14:paraId="07F5DB2A" w14:textId="77777777" w:rsidR="00C926C9" w:rsidRPr="00C926C9" w:rsidRDefault="00C926C9" w:rsidP="00C926C9">
      <w:pPr>
        <w:pStyle w:val="Prrafodelista"/>
        <w:numPr>
          <w:ilvl w:val="0"/>
          <w:numId w:val="12"/>
        </w:numPr>
        <w:spacing w:before="240" w:after="80"/>
        <w:rPr>
          <w:rFonts w:ascii="Times New Roman" w:hAnsi="Times New Roman" w:cs="Times New Roman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1 </w:t>
      </w:r>
      <w:proofErr w:type="gramStart"/>
      <w:r w:rsidRPr="00C926C9">
        <w:rPr>
          <w:rFonts w:ascii="Times New Roman" w:hAnsi="Times New Roman" w:cs="Times New Roman"/>
          <w:sz w:val="20"/>
          <w:szCs w:val="20"/>
          <w:lang w:val="es-MX"/>
        </w:rPr>
        <w:t>Celular</w:t>
      </w:r>
      <w:proofErr w:type="gramEnd"/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 con cronómetro (aportado por los estudiantes del equipo). </w:t>
      </w:r>
    </w:p>
    <w:p w14:paraId="7DE58EA1" w14:textId="2CC7F080" w:rsidR="00C926C9" w:rsidRPr="00C926C9" w:rsidRDefault="00C926C9" w:rsidP="00C926C9">
      <w:pPr>
        <w:spacing w:before="240" w:after="80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b/>
          <w:bCs/>
          <w:sz w:val="20"/>
          <w:szCs w:val="20"/>
          <w:lang w:val="es-MX"/>
        </w:rPr>
        <w:t>Para el Tiro Vertical y Tiempo de Reacción (Parte 3):</w:t>
      </w:r>
    </w:p>
    <w:p w14:paraId="6A9DB56A" w14:textId="77777777" w:rsidR="00C926C9" w:rsidRPr="00C926C9" w:rsidRDefault="00C926C9" w:rsidP="00C926C9">
      <w:pPr>
        <w:pStyle w:val="Prrafodelista"/>
        <w:numPr>
          <w:ilvl w:val="0"/>
          <w:numId w:val="12"/>
        </w:numPr>
        <w:spacing w:before="240" w:after="80"/>
        <w:rPr>
          <w:rFonts w:ascii="Times New Roman" w:hAnsi="Times New Roman" w:cs="Times New Roman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1 </w:t>
      </w:r>
      <w:proofErr w:type="gramStart"/>
      <w:r w:rsidRPr="00C926C9">
        <w:rPr>
          <w:rFonts w:ascii="Times New Roman" w:hAnsi="Times New Roman" w:cs="Times New Roman"/>
          <w:sz w:val="20"/>
          <w:szCs w:val="20"/>
          <w:lang w:val="es-MX"/>
        </w:rPr>
        <w:t>Regla</w:t>
      </w:r>
      <w:proofErr w:type="gramEnd"/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 graduada de 30 centímetros (de plástico o madera). </w:t>
      </w:r>
    </w:p>
    <w:p w14:paraId="1F4DBB49" w14:textId="0B6E9AE9" w:rsidR="00C926C9" w:rsidRPr="00C926C9" w:rsidRDefault="00C926C9" w:rsidP="00C926C9">
      <w:pPr>
        <w:spacing w:before="240" w:after="80"/>
        <w:rPr>
          <w:rFonts w:ascii="Times New Roman" w:hAnsi="Times New Roman" w:cs="Times New Roman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b/>
          <w:color w:val="2C3E50"/>
          <w:sz w:val="20"/>
          <w:szCs w:val="20"/>
          <w:lang w:val="es-MX"/>
        </w:rPr>
        <w:t>LA EXPERIENCIA INICIAL: EL ACERTIJO DE GALILEO (Tiempo: 5 min) — [2 puntos]</w:t>
      </w:r>
    </w:p>
    <w:p w14:paraId="041699AB" w14:textId="77777777" w:rsidR="00C926C9" w:rsidRPr="00C926C9" w:rsidRDefault="00C926C9" w:rsidP="00C926C9">
      <w:pPr>
        <w:rPr>
          <w:rFonts w:ascii="Times New Roman" w:hAnsi="Times New Roman" w:cs="Times New Roman"/>
          <w:sz w:val="20"/>
          <w:szCs w:val="20"/>
        </w:rPr>
      </w:pP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Sostengan una moneda pesada y un pequeño trozo de papel plano a la misma altura (1 metro) y déjenlos caer al mismo tiempo. La moneda ganará debido al aire. </w:t>
      </w: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br/>
        <w:t xml:space="preserve">¿Cómo lograrían que el papel caiga EXACTAMENTE a la misma velocidad que la moneda y toquen el suelo al mismo tiempo sin usar pegamento, clips ni arrugar el papel? </w:t>
      </w: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Prueben colocando el papel justo encima de la moneda y suéltenlos. </w:t>
      </w:r>
      <w:proofErr w:type="spellStart"/>
      <w:r w:rsidRPr="00C926C9">
        <w:rPr>
          <w:rFonts w:ascii="Times New Roman" w:hAnsi="Times New Roman" w:cs="Times New Roman"/>
          <w:sz w:val="20"/>
          <w:szCs w:val="20"/>
        </w:rPr>
        <w:t>Respondan</w:t>
      </w:r>
      <w:proofErr w:type="spellEnd"/>
      <w:r w:rsidRPr="00C926C9">
        <w:rPr>
          <w:rFonts w:ascii="Times New Roman" w:hAnsi="Times New Roman" w:cs="Times New Roman"/>
          <w:sz w:val="20"/>
          <w:szCs w:val="20"/>
        </w:rPr>
        <w:t>:</w:t>
      </w:r>
    </w:p>
    <w:p w14:paraId="7211E6CC" w14:textId="66B6CC24" w:rsidR="00C926C9" w:rsidRPr="00C926C9" w:rsidRDefault="00C926C9" w:rsidP="00C926C9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t>• ¿Qué sucedió al colocar el papel encima de la moneda? (1 pt):</w:t>
      </w: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br/>
      </w:r>
      <w:r w:rsidRPr="00C926C9">
        <w:rPr>
          <w:rFonts w:ascii="Times New Roman" w:hAnsi="Times New Roman" w:cs="Times New Roman"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26C9">
        <w:rPr>
          <w:rFonts w:ascii="Times New Roman" w:hAnsi="Times New Roman" w:cs="Times New Roman"/>
          <w:sz w:val="20"/>
          <w:szCs w:val="20"/>
          <w:lang w:val="es-MX"/>
        </w:rPr>
        <w:br/>
      </w: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t>• Explicación física (¿Qué pasó con el rozamiento del aire sobre el papel en ese momento?) (1 pt):</w:t>
      </w: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br/>
      </w:r>
      <w:r w:rsidRPr="00C926C9">
        <w:rPr>
          <w:rFonts w:ascii="Times New Roman" w:hAnsi="Times New Roman" w:cs="Times New Roman"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</w:t>
      </w:r>
      <w:r w:rsidRPr="00C926C9">
        <w:rPr>
          <w:rFonts w:ascii="Times New Roman" w:hAnsi="Times New Roman" w:cs="Times New Roman"/>
          <w:sz w:val="20"/>
          <w:szCs w:val="20"/>
          <w:lang w:val="es-MX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14:paraId="33D00A5C" w14:textId="77777777" w:rsidR="00C926C9" w:rsidRPr="00C926C9" w:rsidRDefault="00C926C9" w:rsidP="00C926C9">
      <w:pPr>
        <w:spacing w:before="240" w:after="80"/>
        <w:rPr>
          <w:rFonts w:ascii="Times New Roman" w:hAnsi="Times New Roman" w:cs="Times New Roman"/>
          <w:sz w:val="20"/>
          <w:szCs w:val="20"/>
          <w:lang w:val="es-MX"/>
        </w:rPr>
      </w:pPr>
      <w:r w:rsidRPr="00C926C9">
        <w:rPr>
          <w:rFonts w:ascii="Times New Roman" w:hAnsi="Times New Roman" w:cs="Times New Roman"/>
          <w:b/>
          <w:color w:val="2C3E50"/>
          <w:sz w:val="20"/>
          <w:szCs w:val="20"/>
          <w:lang w:val="es-MX"/>
        </w:rPr>
        <w:t>2. MEDICIÓN DE TIEMPO Y ALTURA CON CELULAR (Tiempo: 20 min) — [4 puntos]</w:t>
      </w:r>
    </w:p>
    <w:p w14:paraId="4F2A34C7" w14:textId="77777777" w:rsidR="00C926C9" w:rsidRPr="00C926C9" w:rsidRDefault="00C926C9" w:rsidP="00C926C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t xml:space="preserve">Instrucciones: </w:t>
      </w: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Usando una cinta métrica o regla, midan y marquen tres alturas desde el suelo: </w:t>
      </w: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t xml:space="preserve">40 cm, 80 cm y 120 cm. </w:t>
      </w: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Dejen caer una canica o balín desde cada altura. Un integrante usará el </w:t>
      </w: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t>cronómetro del celular</w:t>
      </w:r>
      <w:r w:rsidRPr="00C926C9">
        <w:rPr>
          <w:rFonts w:ascii="Times New Roman" w:hAnsi="Times New Roman" w:cs="Times New Roman"/>
          <w:sz w:val="20"/>
          <w:szCs w:val="20"/>
          <w:lang w:val="es-MX"/>
        </w:rPr>
        <w:t xml:space="preserve"> para registrar el tiempo exacto que tarda en impactar el suelo. </w:t>
      </w:r>
      <w:r w:rsidRPr="00C926C9">
        <w:rPr>
          <w:rFonts w:ascii="Times New Roman" w:hAnsi="Times New Roman" w:cs="Times New Roman"/>
          <w:sz w:val="20"/>
          <w:szCs w:val="20"/>
        </w:rPr>
        <w:t xml:space="preserve">Hagan 2 </w:t>
      </w:r>
      <w:proofErr w:type="spellStart"/>
      <w:r w:rsidRPr="00C926C9">
        <w:rPr>
          <w:rFonts w:ascii="Times New Roman" w:hAnsi="Times New Roman" w:cs="Times New Roman"/>
          <w:sz w:val="20"/>
          <w:szCs w:val="20"/>
        </w:rPr>
        <w:t>lanzamientos</w:t>
      </w:r>
      <w:proofErr w:type="spellEnd"/>
      <w:r w:rsidRPr="00C926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26C9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C926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26C9">
        <w:rPr>
          <w:rFonts w:ascii="Times New Roman" w:hAnsi="Times New Roman" w:cs="Times New Roman"/>
          <w:sz w:val="20"/>
          <w:szCs w:val="20"/>
        </w:rPr>
        <w:t>altura</w:t>
      </w:r>
      <w:proofErr w:type="spellEnd"/>
      <w:r w:rsidRPr="00C926C9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C926C9">
        <w:rPr>
          <w:rFonts w:ascii="Times New Roman" w:hAnsi="Times New Roman" w:cs="Times New Roman"/>
          <w:sz w:val="20"/>
          <w:szCs w:val="20"/>
        </w:rPr>
        <w:t>anoten</w:t>
      </w:r>
      <w:proofErr w:type="spellEnd"/>
      <w:r w:rsidRPr="00C926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26C9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C926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26C9">
        <w:rPr>
          <w:rFonts w:ascii="Times New Roman" w:hAnsi="Times New Roman" w:cs="Times New Roman"/>
          <w:sz w:val="20"/>
          <w:szCs w:val="20"/>
        </w:rPr>
        <w:t>datos</w:t>
      </w:r>
      <w:proofErr w:type="spellEnd"/>
      <w:r w:rsidRPr="00C926C9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1"/>
        <w:gridCol w:w="2482"/>
        <w:gridCol w:w="2482"/>
        <w:gridCol w:w="2481"/>
      </w:tblGrid>
      <w:tr w:rsidR="00C926C9" w:rsidRPr="00C926C9" w14:paraId="1103C89E" w14:textId="7777777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3E50"/>
            <w:hideMark/>
          </w:tcPr>
          <w:p w14:paraId="21378977" w14:textId="77777777" w:rsidR="00C926C9" w:rsidRPr="00C926C9" w:rsidRDefault="00C9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C9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Altura (y)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3E50"/>
            <w:hideMark/>
          </w:tcPr>
          <w:p w14:paraId="6AA16588" w14:textId="77777777" w:rsidR="00C926C9" w:rsidRPr="00C926C9" w:rsidRDefault="00C9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6C9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Lanzamiento</w:t>
            </w:r>
            <w:proofErr w:type="spellEnd"/>
            <w:r w:rsidRPr="00C926C9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1 (s)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3E50"/>
            <w:hideMark/>
          </w:tcPr>
          <w:p w14:paraId="4CC1014D" w14:textId="77777777" w:rsidR="00C926C9" w:rsidRPr="00C926C9" w:rsidRDefault="00C9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26C9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Lanzamiento</w:t>
            </w:r>
            <w:proofErr w:type="spellEnd"/>
            <w:r w:rsidRPr="00C926C9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2 (s)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3E50"/>
            <w:hideMark/>
          </w:tcPr>
          <w:p w14:paraId="235BBA38" w14:textId="77777777" w:rsidR="00C926C9" w:rsidRPr="00C926C9" w:rsidRDefault="00C9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C9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Tiempo </w:t>
            </w:r>
            <w:proofErr w:type="spellStart"/>
            <w:r w:rsidRPr="00C926C9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Promedio</w:t>
            </w:r>
            <w:proofErr w:type="spellEnd"/>
            <w:r w:rsidRPr="00C926C9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(s)</w:t>
            </w:r>
          </w:p>
        </w:tc>
      </w:tr>
      <w:tr w:rsidR="00C926C9" w:rsidRPr="00C926C9" w14:paraId="495FCEF7" w14:textId="7777777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593419CF" w14:textId="5AA9EBE9" w:rsidR="00C926C9" w:rsidRPr="00C926C9" w:rsidRDefault="00C9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cm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CEEDD2" w14:textId="77777777" w:rsidR="00C926C9" w:rsidRPr="00C926C9" w:rsidRDefault="00C9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86600A" w14:textId="77777777" w:rsidR="00C926C9" w:rsidRPr="00C926C9" w:rsidRDefault="00C9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1F35CC" w14:textId="77777777" w:rsidR="00C926C9" w:rsidRPr="00C926C9" w:rsidRDefault="00C9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6C9" w:rsidRPr="00C926C9" w14:paraId="3A19E4BC" w14:textId="7777777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B93BD4F" w14:textId="43CC3E88" w:rsidR="00C926C9" w:rsidRPr="00C926C9" w:rsidRDefault="00C9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 cm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D268E5" w14:textId="77777777" w:rsidR="00C926C9" w:rsidRPr="00C926C9" w:rsidRDefault="00C9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0F1A4B" w14:textId="77777777" w:rsidR="00C926C9" w:rsidRPr="00C926C9" w:rsidRDefault="00C9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7087E3" w14:textId="77777777" w:rsidR="00C926C9" w:rsidRPr="00C926C9" w:rsidRDefault="00C9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6C9" w:rsidRPr="00C926C9" w14:paraId="4F5448EC" w14:textId="77777777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0E68CEE6" w14:textId="2E1E47C4" w:rsidR="00C926C9" w:rsidRPr="00C926C9" w:rsidRDefault="00C92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120 cm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D615C9" w14:textId="77777777" w:rsidR="00C926C9" w:rsidRPr="00C926C9" w:rsidRDefault="00C9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0E9DC1" w14:textId="77777777" w:rsidR="00C926C9" w:rsidRPr="00C926C9" w:rsidRDefault="00C9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C6D7DF" w14:textId="77777777" w:rsidR="00C926C9" w:rsidRPr="00C926C9" w:rsidRDefault="00C92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7E6770" w14:textId="77777777" w:rsidR="00C926C9" w:rsidRPr="00C926C9" w:rsidRDefault="00C926C9" w:rsidP="00C926C9">
      <w:pPr>
        <w:rPr>
          <w:rFonts w:ascii="Times New Roman" w:hAnsi="Times New Roman" w:cs="Times New Roman"/>
          <w:sz w:val="20"/>
          <w:szCs w:val="20"/>
        </w:rPr>
      </w:pPr>
    </w:p>
    <w:p w14:paraId="5F532E7E" w14:textId="431CBF24" w:rsidR="00C926C9" w:rsidRPr="00C926C9" w:rsidRDefault="00C926C9" w:rsidP="00C926C9">
      <w:pPr>
        <w:rPr>
          <w:rFonts w:ascii="Times New Roman" w:hAnsi="Times New Roman" w:cs="Times New Roman"/>
          <w:sz w:val="20"/>
          <w:szCs w:val="20"/>
        </w:rPr>
      </w:pP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t xml:space="preserve">Al comparar los tiempos promedios, ¿el tiempo se duplicó al pasar de 40 cm a 80 cm? Expliquen brevemente por qué la velocidad no es constante sino acelerada (2 </w:t>
      </w:r>
      <w:proofErr w:type="spellStart"/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t>pts</w:t>
      </w:r>
      <w:proofErr w:type="spellEnd"/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t>).</w:t>
      </w:r>
      <w:r w:rsidRPr="00C926C9">
        <w:rPr>
          <w:rFonts w:ascii="Times New Roman" w:hAnsi="Times New Roman" w:cs="Times New Roman"/>
          <w:b/>
          <w:sz w:val="20"/>
          <w:szCs w:val="20"/>
          <w:lang w:val="es-MX"/>
        </w:rPr>
        <w:br/>
      </w:r>
      <w:r w:rsidRPr="00C926C9">
        <w:rPr>
          <w:rFonts w:ascii="Times New Roman" w:hAnsi="Times New Roman" w:cs="Times New Roman"/>
          <w:sz w:val="20"/>
          <w:szCs w:val="20"/>
        </w:rPr>
        <w:t xml:space="preserve">Respuesta: </w:t>
      </w:r>
      <w:r w:rsidRPr="00C926C9">
        <w:rPr>
          <w:rFonts w:ascii="Times New Roman" w:hAnsi="Times New Roman" w:cs="Times New Roman"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B8CE4" w14:textId="77777777" w:rsidR="00C926C9" w:rsidRPr="00762379" w:rsidRDefault="00C926C9" w:rsidP="00762379">
      <w:pPr>
        <w:spacing w:before="240" w:after="80"/>
        <w:rPr>
          <w:rFonts w:ascii="Times New Roman" w:hAnsi="Times New Roman" w:cs="Times New Roman"/>
          <w:sz w:val="20"/>
          <w:szCs w:val="20"/>
          <w:lang w:val="es-MX"/>
        </w:rPr>
      </w:pPr>
      <w:r w:rsidRPr="00762379">
        <w:rPr>
          <w:rFonts w:ascii="Times New Roman" w:hAnsi="Times New Roman" w:cs="Times New Roman"/>
          <w:b/>
          <w:color w:val="2C3E50"/>
          <w:sz w:val="20"/>
          <w:szCs w:val="20"/>
          <w:lang w:val="es-MX"/>
        </w:rPr>
        <w:t>3. TIRO VERTICAL Y TIEMPO DE REACCIÓN (Tiempo: 15 min) — [4 puntos]</w:t>
      </w:r>
    </w:p>
    <w:p w14:paraId="42C8B6A2" w14:textId="77777777" w:rsidR="00C926C9" w:rsidRPr="00762379" w:rsidRDefault="00C926C9" w:rsidP="00762379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762379">
        <w:rPr>
          <w:rFonts w:ascii="Times New Roman" w:hAnsi="Times New Roman" w:cs="Times New Roman"/>
          <w:sz w:val="20"/>
          <w:szCs w:val="20"/>
          <w:lang w:val="es-MX"/>
        </w:rPr>
        <w:t>Cuando un objeto sube o cae de forma vertical, la gravedad ejerce una aceleración hacia abajo. Vamos a medir su velocidad de reacción.</w:t>
      </w:r>
      <w:r w:rsidRPr="00762379">
        <w:rPr>
          <w:rFonts w:ascii="Times New Roman" w:hAnsi="Times New Roman" w:cs="Times New Roman"/>
          <w:b/>
          <w:sz w:val="20"/>
          <w:szCs w:val="20"/>
          <w:lang w:val="es-MX"/>
        </w:rPr>
        <w:br/>
        <w:t xml:space="preserve">Instrucciones: </w:t>
      </w:r>
      <w:r w:rsidRPr="00762379">
        <w:rPr>
          <w:rFonts w:ascii="Times New Roman" w:hAnsi="Times New Roman" w:cs="Times New Roman"/>
          <w:sz w:val="20"/>
          <w:szCs w:val="20"/>
          <w:lang w:val="es-MX"/>
        </w:rPr>
        <w:t>El alumno A sostiene una regla de 30 cm verticalmente desde arriba. El alumno B coloca sus dedos abajo en el centímetro cero sin tocarla. Sin avisar, el alumno A suelta la regla y el alumno B debe atraparla con los dedos lo más rápido posible. Anoten la distancia en la que la atraparon en dos intentos:</w:t>
      </w:r>
    </w:p>
    <w:p w14:paraId="29133A59" w14:textId="77777777" w:rsidR="00C926C9" w:rsidRPr="00C926C9" w:rsidRDefault="00C926C9" w:rsidP="00762379">
      <w:pPr>
        <w:pStyle w:val="Prrafodelista"/>
        <w:rPr>
          <w:rFonts w:ascii="Times New Roman" w:hAnsi="Times New Roman" w:cs="Times New Roman"/>
          <w:sz w:val="20"/>
          <w:szCs w:val="20"/>
        </w:rPr>
      </w:pPr>
      <w:proofErr w:type="spellStart"/>
      <w:r w:rsidRPr="00C926C9">
        <w:rPr>
          <w:rFonts w:ascii="Times New Roman" w:hAnsi="Times New Roman" w:cs="Times New Roman"/>
          <w:b/>
          <w:sz w:val="20"/>
          <w:szCs w:val="20"/>
        </w:rPr>
        <w:t>Intento</w:t>
      </w:r>
      <w:proofErr w:type="spellEnd"/>
      <w:r w:rsidRPr="00C926C9">
        <w:rPr>
          <w:rFonts w:ascii="Times New Roman" w:hAnsi="Times New Roman" w:cs="Times New Roman"/>
          <w:b/>
          <w:sz w:val="20"/>
          <w:szCs w:val="20"/>
        </w:rPr>
        <w:t xml:space="preserve"> 1: </w:t>
      </w:r>
      <w:r w:rsidRPr="00C926C9">
        <w:rPr>
          <w:rFonts w:ascii="Times New Roman" w:hAnsi="Times New Roman" w:cs="Times New Roman"/>
          <w:sz w:val="20"/>
          <w:szCs w:val="20"/>
        </w:rPr>
        <w:t xml:space="preserve">_______ cm      |      </w:t>
      </w:r>
      <w:proofErr w:type="spellStart"/>
      <w:r w:rsidRPr="00C926C9">
        <w:rPr>
          <w:rFonts w:ascii="Times New Roman" w:hAnsi="Times New Roman" w:cs="Times New Roman"/>
          <w:b/>
          <w:sz w:val="20"/>
          <w:szCs w:val="20"/>
        </w:rPr>
        <w:t>Intento</w:t>
      </w:r>
      <w:proofErr w:type="spellEnd"/>
      <w:r w:rsidRPr="00C926C9">
        <w:rPr>
          <w:rFonts w:ascii="Times New Roman" w:hAnsi="Times New Roman" w:cs="Times New Roman"/>
          <w:b/>
          <w:sz w:val="20"/>
          <w:szCs w:val="20"/>
        </w:rPr>
        <w:t xml:space="preserve"> 2: </w:t>
      </w:r>
      <w:r w:rsidRPr="00C926C9">
        <w:rPr>
          <w:rFonts w:ascii="Times New Roman" w:hAnsi="Times New Roman" w:cs="Times New Roman"/>
          <w:sz w:val="20"/>
          <w:szCs w:val="20"/>
        </w:rPr>
        <w:t>_______ cm</w:t>
      </w:r>
    </w:p>
    <w:p w14:paraId="61B22579" w14:textId="6EA921F1" w:rsidR="00C926C9" w:rsidRPr="00762379" w:rsidRDefault="00C926C9" w:rsidP="00762379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762379">
        <w:rPr>
          <w:rFonts w:ascii="Times New Roman" w:hAnsi="Times New Roman" w:cs="Times New Roman"/>
          <w:b/>
          <w:sz w:val="20"/>
          <w:szCs w:val="20"/>
          <w:lang w:val="es-MX"/>
        </w:rPr>
        <w:t xml:space="preserve">• ¿Qué fuerza física causó el movimiento descendente de la regla y qué valor constante tiene su aceleración teórica? </w:t>
      </w:r>
      <w:r w:rsidRPr="00762379">
        <w:rPr>
          <w:rFonts w:ascii="Times New Roman" w:hAnsi="Times New Roman" w:cs="Times New Roman"/>
          <w:b/>
          <w:sz w:val="20"/>
          <w:szCs w:val="20"/>
        </w:rPr>
        <w:t>(2 pts)</w:t>
      </w:r>
      <w:r w:rsidRPr="00762379">
        <w:rPr>
          <w:rFonts w:ascii="Times New Roman" w:hAnsi="Times New Roman" w:cs="Times New Roman"/>
          <w:b/>
          <w:sz w:val="20"/>
          <w:szCs w:val="20"/>
        </w:rPr>
        <w:br/>
      </w:r>
      <w:r w:rsidRPr="00762379">
        <w:rPr>
          <w:rFonts w:ascii="Times New Roman" w:hAnsi="Times New Roman" w:cs="Times New Roman"/>
          <w:sz w:val="20"/>
          <w:szCs w:val="20"/>
        </w:rPr>
        <w:t xml:space="preserve">Respuesta: </w:t>
      </w:r>
      <w:r w:rsidR="00762379" w:rsidRPr="00C926C9">
        <w:rPr>
          <w:rFonts w:ascii="Times New Roman" w:hAnsi="Times New Roman" w:cs="Times New Roman"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0914B" w14:textId="140CC9B1" w:rsidR="00C926C9" w:rsidRPr="00C926C9" w:rsidRDefault="00C926C9" w:rsidP="00762379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762379">
        <w:rPr>
          <w:rFonts w:ascii="Times New Roman" w:hAnsi="Times New Roman" w:cs="Times New Roman"/>
          <w:b/>
          <w:sz w:val="20"/>
          <w:szCs w:val="20"/>
          <w:lang w:val="es-MX"/>
        </w:rPr>
        <w:t xml:space="preserve">• Si lanzáramos la regla verticalmente hacia arriba (tiro vertical), en el punto más alto su velocidad se reduce a cero por un instante. ¿Su aceleración en ese punto más alto también es cero? </w:t>
      </w:r>
      <w:proofErr w:type="spellStart"/>
      <w:r w:rsidRPr="00762379">
        <w:rPr>
          <w:rFonts w:ascii="Times New Roman" w:hAnsi="Times New Roman" w:cs="Times New Roman"/>
          <w:b/>
          <w:sz w:val="20"/>
          <w:szCs w:val="20"/>
        </w:rPr>
        <w:t>Expliquen</w:t>
      </w:r>
      <w:proofErr w:type="spellEnd"/>
      <w:r w:rsidRPr="00762379">
        <w:rPr>
          <w:rFonts w:ascii="Times New Roman" w:hAnsi="Times New Roman" w:cs="Times New Roman"/>
          <w:b/>
          <w:sz w:val="20"/>
          <w:szCs w:val="20"/>
        </w:rPr>
        <w:t xml:space="preserve"> (2 pts).</w:t>
      </w:r>
      <w:r w:rsidRPr="00762379">
        <w:rPr>
          <w:rFonts w:ascii="Times New Roman" w:hAnsi="Times New Roman" w:cs="Times New Roman"/>
          <w:b/>
          <w:sz w:val="20"/>
          <w:szCs w:val="20"/>
        </w:rPr>
        <w:br/>
      </w:r>
      <w:r w:rsidRPr="00762379">
        <w:rPr>
          <w:rFonts w:ascii="Times New Roman" w:hAnsi="Times New Roman" w:cs="Times New Roman"/>
          <w:sz w:val="20"/>
          <w:szCs w:val="20"/>
        </w:rPr>
        <w:t xml:space="preserve">Respuesta: </w:t>
      </w:r>
      <w:r w:rsidR="00762379" w:rsidRPr="00C926C9">
        <w:rPr>
          <w:rFonts w:ascii="Times New Roman" w:hAnsi="Times New Roman" w:cs="Times New Roman"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26C9">
        <w:rPr>
          <w:rFonts w:ascii="Times New Roman" w:hAnsi="Times New Roman" w:cs="Times New Roman"/>
          <w:b/>
          <w:i/>
          <w:color w:val="7F7F7F"/>
          <w:sz w:val="20"/>
          <w:szCs w:val="20"/>
          <w:lang w:val="es-MX"/>
        </w:rPr>
        <w:t>¡Tiempo! Entreguen la hoja a su docente inmediatamente. Limpien su área de trabajo.</w:t>
      </w:r>
    </w:p>
    <w:p w14:paraId="5875FEFF" w14:textId="2A1268DD" w:rsidR="00B84A3C" w:rsidRPr="00EC513A" w:rsidRDefault="00B84A3C" w:rsidP="00C926C9">
      <w:pPr>
        <w:spacing w:before="200" w:after="80"/>
        <w:rPr>
          <w:rFonts w:ascii="Times New Roman" w:hAnsi="Times New Roman" w:cs="Times New Roman"/>
          <w:lang w:val="es-MX"/>
        </w:rPr>
      </w:pPr>
    </w:p>
    <w:sectPr w:rsidR="00B84A3C" w:rsidRPr="00EC513A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727298"/>
    <w:multiLevelType w:val="multilevel"/>
    <w:tmpl w:val="E18C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C4CA6"/>
    <w:multiLevelType w:val="multilevel"/>
    <w:tmpl w:val="8016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50C47"/>
    <w:multiLevelType w:val="multilevel"/>
    <w:tmpl w:val="566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41E22"/>
    <w:multiLevelType w:val="multilevel"/>
    <w:tmpl w:val="81AC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B7567"/>
    <w:multiLevelType w:val="multilevel"/>
    <w:tmpl w:val="7FB2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23D46"/>
    <w:multiLevelType w:val="multilevel"/>
    <w:tmpl w:val="C758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812690">
    <w:abstractNumId w:val="8"/>
  </w:num>
  <w:num w:numId="2" w16cid:durableId="1208225151">
    <w:abstractNumId w:val="6"/>
  </w:num>
  <w:num w:numId="3" w16cid:durableId="210846096">
    <w:abstractNumId w:val="5"/>
  </w:num>
  <w:num w:numId="4" w16cid:durableId="1592394728">
    <w:abstractNumId w:val="4"/>
  </w:num>
  <w:num w:numId="5" w16cid:durableId="2006546239">
    <w:abstractNumId w:val="7"/>
  </w:num>
  <w:num w:numId="6" w16cid:durableId="105540973">
    <w:abstractNumId w:val="3"/>
  </w:num>
  <w:num w:numId="7" w16cid:durableId="1156729655">
    <w:abstractNumId w:val="2"/>
  </w:num>
  <w:num w:numId="8" w16cid:durableId="1641300770">
    <w:abstractNumId w:val="1"/>
  </w:num>
  <w:num w:numId="9" w16cid:durableId="243732490">
    <w:abstractNumId w:val="0"/>
  </w:num>
  <w:num w:numId="10" w16cid:durableId="1274243426">
    <w:abstractNumId w:val="11"/>
  </w:num>
  <w:num w:numId="11" w16cid:durableId="593712603">
    <w:abstractNumId w:val="9"/>
  </w:num>
  <w:num w:numId="12" w16cid:durableId="101147479">
    <w:abstractNumId w:val="13"/>
  </w:num>
  <w:num w:numId="13" w16cid:durableId="1595935114">
    <w:abstractNumId w:val="12"/>
  </w:num>
  <w:num w:numId="14" w16cid:durableId="541552376">
    <w:abstractNumId w:val="10"/>
  </w:num>
  <w:num w:numId="15" w16cid:durableId="883755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62379"/>
    <w:rsid w:val="00AA1D8D"/>
    <w:rsid w:val="00B47730"/>
    <w:rsid w:val="00B84A3C"/>
    <w:rsid w:val="00C926C9"/>
    <w:rsid w:val="00CB0664"/>
    <w:rsid w:val="00D966A1"/>
    <w:rsid w:val="00EC51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D0EA4"/>
  <w14:defaultImageDpi w14:val="300"/>
  <w15:docId w15:val="{FE7E1B8A-77F5-4949-8A20-FB54962E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2B2B2B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Miriam Torrez Cabrera</cp:lastModifiedBy>
  <cp:revision>2</cp:revision>
  <dcterms:created xsi:type="dcterms:W3CDTF">2026-05-26T02:55:00Z</dcterms:created>
  <dcterms:modified xsi:type="dcterms:W3CDTF">2026-05-26T02:55:00Z</dcterms:modified>
  <cp:category/>
</cp:coreProperties>
</file>